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7053" w14:textId="77777777" w:rsidR="00C81D60" w:rsidRDefault="008E539A" w:rsidP="00D92154">
      <w:pPr>
        <w:jc w:val="center"/>
      </w:pPr>
      <w:r>
        <w:rPr>
          <w:noProof/>
        </w:rPr>
        <w:drawing>
          <wp:inline distT="0" distB="0" distL="0" distR="0" wp14:anchorId="622280CD" wp14:editId="0CEAEDB0">
            <wp:extent cx="2286000" cy="2409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329a21c-a678-4195-b108-2bc82fb59b1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9D161" w14:textId="77777777" w:rsidR="00C81D60" w:rsidRDefault="008E539A" w:rsidP="00D92154">
      <w:pPr>
        <w:pStyle w:val="Heading1"/>
        <w:jc w:val="center"/>
      </w:pPr>
      <w:r>
        <w:t>Product Price Sheet</w:t>
      </w:r>
    </w:p>
    <w:p w14:paraId="6F425D0A" w14:textId="77777777" w:rsidR="00C81D60" w:rsidRDefault="008E539A" w:rsidP="00D92154">
      <w:pPr>
        <w:jc w:val="center"/>
      </w:pPr>
      <w:r>
        <w:t>The following products are available for order. All prices are listed in USD and exclude shipping costs. For additional details or to place an order, please contact WoundVision Sales.</w:t>
      </w:r>
    </w:p>
    <w:p w14:paraId="5FF82A90" w14:textId="77777777" w:rsidR="00C81D60" w:rsidRDefault="00C81D60" w:rsidP="00D92154">
      <w:pPr>
        <w:jc w:val="center"/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2376"/>
        <w:gridCol w:w="2160"/>
        <w:gridCol w:w="2160"/>
        <w:gridCol w:w="2160"/>
      </w:tblGrid>
      <w:tr w:rsidR="00C81D60" w14:paraId="286AAC3C" w14:textId="77777777" w:rsidTr="00DB3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E85BFBC" w14:textId="77777777" w:rsidR="00C81D60" w:rsidRDefault="008E539A" w:rsidP="00D92154">
            <w:pPr>
              <w:jc w:val="center"/>
            </w:pPr>
            <w:r>
              <w:t>Product Name</w:t>
            </w:r>
          </w:p>
        </w:tc>
        <w:tc>
          <w:tcPr>
            <w:tcW w:w="2160" w:type="dxa"/>
          </w:tcPr>
          <w:p w14:paraId="7C197EF0" w14:textId="77777777" w:rsidR="00C81D60" w:rsidRDefault="008E539A" w:rsidP="00D92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 Code</w:t>
            </w:r>
          </w:p>
        </w:tc>
        <w:tc>
          <w:tcPr>
            <w:tcW w:w="2160" w:type="dxa"/>
          </w:tcPr>
          <w:p w14:paraId="7927AFC0" w14:textId="77777777" w:rsidR="00C81D60" w:rsidRDefault="008E539A" w:rsidP="00D92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Price (USD)</w:t>
            </w:r>
          </w:p>
        </w:tc>
        <w:tc>
          <w:tcPr>
            <w:tcW w:w="2160" w:type="dxa"/>
          </w:tcPr>
          <w:p w14:paraId="028E4E9E" w14:textId="77777777" w:rsidR="00C81D60" w:rsidRDefault="008E539A" w:rsidP="00D92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81D60" w14:paraId="044C60B0" w14:textId="77777777" w:rsidTr="00DB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DCDBDAD" w14:textId="77777777" w:rsidR="00DB38DF" w:rsidRDefault="00DB38DF" w:rsidP="00DB38DF">
            <w:pPr>
              <w:jc w:val="center"/>
            </w:pPr>
            <w:r>
              <w:t>SCA200 Protective Sleeve</w:t>
            </w:r>
          </w:p>
          <w:p w14:paraId="00B2DD48" w14:textId="587515FA" w:rsidR="00C81D60" w:rsidRDefault="00DB38DF" w:rsidP="00D9215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D8EE37" wp14:editId="03377805">
                  <wp:extent cx="1371600" cy="1406178"/>
                  <wp:effectExtent l="0" t="0" r="0" b="0"/>
                  <wp:docPr id="2046102512" name="Picture 2046102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04a8c5-fa7d-4ad8-8f8a-49d38145d88a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406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7796A25A" w14:textId="77777777" w:rsidR="00D92154" w:rsidRDefault="00D92154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443345" w14:textId="77777777" w:rsidR="00D92154" w:rsidRDefault="00D92154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EB830B" w14:textId="77777777" w:rsidR="00D92154" w:rsidRDefault="00D92154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172AFC" w14:textId="77777777" w:rsidR="00D92154" w:rsidRDefault="00D92154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DFC97A" w14:textId="599C0C0B" w:rsidR="00C81D60" w:rsidRDefault="00DB38DF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3484M0201</w:t>
            </w:r>
          </w:p>
        </w:tc>
        <w:tc>
          <w:tcPr>
            <w:tcW w:w="2160" w:type="dxa"/>
          </w:tcPr>
          <w:p w14:paraId="2C3D1101" w14:textId="77777777" w:rsidR="00D92154" w:rsidRDefault="00D92154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ACAAD8" w14:textId="77777777" w:rsidR="00D92154" w:rsidRDefault="00D92154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53AA14" w14:textId="77777777" w:rsidR="00D92154" w:rsidRDefault="00D92154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1650B2" w14:textId="77777777" w:rsidR="00D92154" w:rsidRDefault="00D92154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41419C" w14:textId="73FB9CE6" w:rsidR="00C81D60" w:rsidRDefault="00DB38DF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$49.00 + shipping</w:t>
            </w:r>
          </w:p>
        </w:tc>
        <w:tc>
          <w:tcPr>
            <w:tcW w:w="2160" w:type="dxa"/>
          </w:tcPr>
          <w:p w14:paraId="38E638D7" w14:textId="77777777" w:rsidR="00D92154" w:rsidRDefault="00D92154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4507B9" w14:textId="77777777" w:rsidR="00D92154" w:rsidRDefault="00D92154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FEE66E" w14:textId="77777777" w:rsidR="00D92154" w:rsidRDefault="00D92154" w:rsidP="00D9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42A847" w14:textId="77777777" w:rsidR="00DB38DF" w:rsidRDefault="00DB38DF" w:rsidP="00DB3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7EDF61" w14:textId="613E9CDC" w:rsidR="00C81D60" w:rsidRDefault="00DB38DF" w:rsidP="00DB3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Blue, slip-resistant rubber sleeve</w:t>
            </w:r>
          </w:p>
        </w:tc>
      </w:tr>
    </w:tbl>
    <w:p w14:paraId="5AB162A7" w14:textId="77777777" w:rsidR="00B95DC3" w:rsidRDefault="00B95DC3" w:rsidP="00D92154">
      <w:pPr>
        <w:jc w:val="center"/>
      </w:pPr>
    </w:p>
    <w:sectPr w:rsidR="00B95D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0188174">
    <w:abstractNumId w:val="8"/>
  </w:num>
  <w:num w:numId="2" w16cid:durableId="2014263231">
    <w:abstractNumId w:val="6"/>
  </w:num>
  <w:num w:numId="3" w16cid:durableId="1909147445">
    <w:abstractNumId w:val="5"/>
  </w:num>
  <w:num w:numId="4" w16cid:durableId="806242937">
    <w:abstractNumId w:val="4"/>
  </w:num>
  <w:num w:numId="5" w16cid:durableId="1667826020">
    <w:abstractNumId w:val="7"/>
  </w:num>
  <w:num w:numId="6" w16cid:durableId="1491604284">
    <w:abstractNumId w:val="3"/>
  </w:num>
  <w:num w:numId="7" w16cid:durableId="1886939897">
    <w:abstractNumId w:val="2"/>
  </w:num>
  <w:num w:numId="8" w16cid:durableId="1667703692">
    <w:abstractNumId w:val="1"/>
  </w:num>
  <w:num w:numId="9" w16cid:durableId="165047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5F9"/>
    <w:rsid w:val="00034616"/>
    <w:rsid w:val="0006063C"/>
    <w:rsid w:val="0015074B"/>
    <w:rsid w:val="002311BB"/>
    <w:rsid w:val="0029639D"/>
    <w:rsid w:val="00326F90"/>
    <w:rsid w:val="003321AB"/>
    <w:rsid w:val="004B3D53"/>
    <w:rsid w:val="00656F31"/>
    <w:rsid w:val="006B180B"/>
    <w:rsid w:val="00772BBE"/>
    <w:rsid w:val="007E7715"/>
    <w:rsid w:val="008E539A"/>
    <w:rsid w:val="00954A8E"/>
    <w:rsid w:val="00AA1D8D"/>
    <w:rsid w:val="00B47730"/>
    <w:rsid w:val="00B95DC3"/>
    <w:rsid w:val="00C81D60"/>
    <w:rsid w:val="00CB0664"/>
    <w:rsid w:val="00D92154"/>
    <w:rsid w:val="00DB38DF"/>
    <w:rsid w:val="00DC5119"/>
    <w:rsid w:val="00EE05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E66E16"/>
  <w14:defaultImageDpi w14:val="300"/>
  <w15:docId w15:val="{B9C94EFB-7F83-4126-94B7-16F8EF10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304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Ashley Whitt</cp:lastModifiedBy>
  <cp:revision>4</cp:revision>
  <dcterms:created xsi:type="dcterms:W3CDTF">2025-11-14T14:50:00Z</dcterms:created>
  <dcterms:modified xsi:type="dcterms:W3CDTF">2025-11-17T18:04:00Z</dcterms:modified>
  <cp:category/>
</cp:coreProperties>
</file>